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EARLY    </w:t>
      </w:r>
      <w:r>
        <w:t xml:space="preserve">   ALONE    </w:t>
      </w:r>
      <w:r>
        <w:t xml:space="preserve">   THANKFUL    </w:t>
      </w:r>
      <w:r>
        <w:t xml:space="preserve">   JOHN    </w:t>
      </w:r>
      <w:r>
        <w:t xml:space="preserve">   LUKE    </w:t>
      </w:r>
      <w:r>
        <w:t xml:space="preserve">   MOUNTAINSIDE    </w:t>
      </w:r>
      <w:r>
        <w:t xml:space="preserve">   PRAISING    </w:t>
      </w:r>
      <w:r>
        <w:t xml:space="preserve">   JESUS    </w:t>
      </w:r>
      <w:r>
        <w:t xml:space="preserve">   SILENT    </w:t>
      </w:r>
      <w:r>
        <w:t xml:space="preserve">   ASK    </w:t>
      </w:r>
      <w:r>
        <w:t xml:space="preserve">   REWARDED    </w:t>
      </w:r>
      <w:r>
        <w:t xml:space="preserve">   FATHER    </w:t>
      </w:r>
      <w:r>
        <w:t xml:space="preserve">   BELIEVE    </w:t>
      </w:r>
      <w:r>
        <w:t xml:space="preserve">   GOD    </w:t>
      </w:r>
      <w:r>
        <w:t xml:space="preserve">   QUIET    </w:t>
      </w:r>
      <w:r>
        <w:t xml:space="preserve">   ROOM    </w:t>
      </w:r>
      <w:r>
        <w:t xml:space="preserve">   SACRIFICE    </w:t>
      </w:r>
      <w:r>
        <w:t xml:space="preserve">   SIN    </w:t>
      </w:r>
      <w:r>
        <w:t xml:space="preserve">   PLEASES    </w:t>
      </w:r>
      <w:r>
        <w:t xml:space="preserve">   LORDS PRAYER    </w:t>
      </w:r>
      <w:r>
        <w:t xml:space="preserve">   PURE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</dc:title>
  <dcterms:created xsi:type="dcterms:W3CDTF">2021-10-11T14:44:08Z</dcterms:created>
  <dcterms:modified xsi:type="dcterms:W3CDTF">2021-10-11T14:44:08Z</dcterms:modified>
</cp:coreProperties>
</file>