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HEALING    </w:t>
      </w:r>
      <w:r>
        <w:t xml:space="preserve">   WISDOM    </w:t>
      </w:r>
      <w:r>
        <w:t xml:space="preserve">   RECEIVE    </w:t>
      </w:r>
      <w:r>
        <w:t xml:space="preserve">   JESUS    </w:t>
      </w:r>
      <w:r>
        <w:t xml:space="preserve">   LOVE    </w:t>
      </w:r>
      <w:r>
        <w:t xml:space="preserve">   GOOD    </w:t>
      </w:r>
      <w:r>
        <w:t xml:space="preserve">   SINS    </w:t>
      </w:r>
      <w:r>
        <w:t xml:space="preserve">   BELIEVE    </w:t>
      </w:r>
      <w:r>
        <w:t xml:space="preserve">   PLAN    </w:t>
      </w:r>
      <w:r>
        <w:t xml:space="preserve">   LEARN    </w:t>
      </w:r>
      <w:r>
        <w:t xml:space="preserve">   QUIET    </w:t>
      </w:r>
      <w:r>
        <w:t xml:space="preserve">   TIME    </w:t>
      </w:r>
      <w:r>
        <w:t xml:space="preserve">   THANKS    </w:t>
      </w:r>
      <w:r>
        <w:t xml:space="preserve">   ASK    </w:t>
      </w:r>
      <w:r>
        <w:t xml:space="preserve">   BIBLE    </w:t>
      </w:r>
      <w:r>
        <w:t xml:space="preserve">   READ    </w:t>
      </w:r>
      <w:r>
        <w:t xml:space="preserve">   CONFESS    </w:t>
      </w:r>
      <w:r>
        <w:t xml:space="preserve">   PRAISE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</dc:title>
  <dcterms:created xsi:type="dcterms:W3CDTF">2021-10-11T14:43:52Z</dcterms:created>
  <dcterms:modified xsi:type="dcterms:W3CDTF">2021-10-11T14:43:52Z</dcterms:modified>
</cp:coreProperties>
</file>