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HolySpirit    </w:t>
      </w:r>
      <w:r>
        <w:t xml:space="preserve">   Jesus    </w:t>
      </w:r>
      <w:r>
        <w:t xml:space="preserve">   caring    </w:t>
      </w:r>
      <w:r>
        <w:t xml:space="preserve">   converse    </w:t>
      </w:r>
      <w:r>
        <w:t xml:space="preserve">   help    </w:t>
      </w:r>
      <w:r>
        <w:t xml:space="preserve">   angry    </w:t>
      </w:r>
      <w:r>
        <w:t xml:space="preserve">   concern    </w:t>
      </w:r>
      <w:r>
        <w:t xml:space="preserve">   thankful    </w:t>
      </w:r>
      <w:r>
        <w:t xml:space="preserve">   ill    </w:t>
      </w:r>
      <w:r>
        <w:t xml:space="preserve">   afraid    </w:t>
      </w:r>
      <w:r>
        <w:t xml:space="preserve">   forgiveness    </w:t>
      </w:r>
      <w:r>
        <w:t xml:space="preserve">   love    </w:t>
      </w:r>
      <w:r>
        <w:t xml:space="preserve">   God    </w:t>
      </w:r>
      <w:r>
        <w:t xml:space="preserve">   pray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2021-10-11T14:44:20Z</dcterms:created>
  <dcterms:modified xsi:type="dcterms:W3CDTF">2021-10-11T14:44:20Z</dcterms:modified>
</cp:coreProperties>
</file>