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TEMPTATION    </w:t>
      </w:r>
      <w:r>
        <w:t xml:space="preserve">   PROTECTION    </w:t>
      </w:r>
      <w:r>
        <w:t xml:space="preserve">   FORGIVEN    </w:t>
      </w:r>
      <w:r>
        <w:t xml:space="preserve">   SINS    </w:t>
      </w:r>
      <w:r>
        <w:t xml:space="preserve">   FORGIVENESS    </w:t>
      </w:r>
      <w:r>
        <w:t xml:space="preserve">   NEEDS    </w:t>
      </w:r>
      <w:r>
        <w:t xml:space="preserve">   HONOR    </w:t>
      </w:r>
      <w:r>
        <w:t xml:space="preserve">   PRAISE    </w:t>
      </w:r>
      <w:r>
        <w:t xml:space="preserve">   GODS WILL    </w:t>
      </w:r>
      <w:r>
        <w:t xml:space="preserve">   OMNIPRESENT    </w:t>
      </w:r>
      <w:r>
        <w:t xml:space="preserve">   OMNIPOTENT    </w:t>
      </w:r>
      <w:r>
        <w:t xml:space="preserve">   OMNISCIENT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2021-10-11T14:44:31Z</dcterms:created>
  <dcterms:modified xsi:type="dcterms:W3CDTF">2021-10-11T14:44:31Z</dcterms:modified>
</cp:coreProperties>
</file>