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FOR HUMANITY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HAST _____FOR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 HAST DECREED THAT ALL SHALL BELONG TO THE SAME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MANKIND ARE SHELTERED BENEATH THY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THY HOLY PRESENCE THEY ARE ALL 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 hast created all humanity from the same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HAS ENDOWED EACH AND ALL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ARE ILLUMINED THROUGH THE LIGHT OF THE THY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ARE SUBMERGED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HAVE GATHERED TOGETHER AT THY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CONFERREST ______UPON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ART _____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DOST ______ALL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FOR HUMANITY</dc:title>
  <dcterms:created xsi:type="dcterms:W3CDTF">2021-10-11T14:44:37Z</dcterms:created>
  <dcterms:modified xsi:type="dcterms:W3CDTF">2021-10-11T14:44:37Z</dcterms:modified>
</cp:coreProperties>
</file>