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PRAYER WORDSEARCH.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Intercession    </w:t>
      </w:r>
      <w:r>
        <w:t xml:space="preserve">   Confession    </w:t>
      </w:r>
      <w:r>
        <w:t xml:space="preserve">   Thanksgiving    </w:t>
      </w:r>
      <w:r>
        <w:t xml:space="preserve">   Easter    </w:t>
      </w:r>
      <w:r>
        <w:t xml:space="preserve">   Christmas    </w:t>
      </w:r>
      <w:r>
        <w:t xml:space="preserve">   Adoration    </w:t>
      </w:r>
      <w:r>
        <w:t xml:space="preserve">   Disciples    </w:t>
      </w:r>
      <w:r>
        <w:t xml:space="preserve">   Meditation    </w:t>
      </w:r>
      <w:r>
        <w:t xml:space="preserve">   Holy water    </w:t>
      </w:r>
      <w:r>
        <w:t xml:space="preserve">   Priest    </w:t>
      </w:r>
      <w:r>
        <w:t xml:space="preserve">   Vision    </w:t>
      </w:r>
      <w:r>
        <w:t xml:space="preserve">   Rosary    </w:t>
      </w:r>
      <w:r>
        <w:t xml:space="preserve">   Lords Prayer    </w:t>
      </w:r>
      <w:r>
        <w:t xml:space="preserve">   Inspiration    </w:t>
      </w:r>
      <w:r>
        <w:t xml:space="preserve">   Crucifix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WORDSEARCH.</dc:title>
  <dcterms:created xsi:type="dcterms:W3CDTF">2021-10-11T14:44:25Z</dcterms:created>
  <dcterms:modified xsi:type="dcterms:W3CDTF">2021-10-11T14:44:25Z</dcterms:modified>
</cp:coreProperties>
</file>