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withothers    </w:t>
      </w:r>
      <w:r>
        <w:t xml:space="preserve">   alone    </w:t>
      </w:r>
      <w:r>
        <w:t xml:space="preserve">   outloud    </w:t>
      </w:r>
      <w:r>
        <w:t xml:space="preserve">   silently    </w:t>
      </w:r>
      <w:r>
        <w:t xml:space="preserve">   praise    </w:t>
      </w:r>
      <w:r>
        <w:t xml:space="preserve">   thanksgiving    </w:t>
      </w:r>
      <w:r>
        <w:t xml:space="preserve">   contrition    </w:t>
      </w:r>
      <w:r>
        <w:t xml:space="preserve">   sorrow    </w:t>
      </w:r>
      <w:r>
        <w:t xml:space="preserve">   intercession    </w:t>
      </w:r>
      <w:r>
        <w:t xml:space="preserve">   petition    </w:t>
      </w:r>
      <w:r>
        <w:t xml:space="preserve">   worship    </w:t>
      </w:r>
      <w:r>
        <w:t xml:space="preserve">   adore    </w:t>
      </w:r>
      <w:r>
        <w:t xml:space="preserve">   people    </w:t>
      </w:r>
      <w:r>
        <w:t xml:space="preserve">   blessings    </w:t>
      </w:r>
      <w:r>
        <w:t xml:space="preserve">   often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PRAYING</dc:title>
  <dcterms:created xsi:type="dcterms:W3CDTF">2021-10-11T14:44:29Z</dcterms:created>
  <dcterms:modified xsi:type="dcterms:W3CDTF">2021-10-11T14:44:29Z</dcterms:modified>
</cp:coreProperties>
</file>