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PREAMBLE PROJECT!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FREEDOM    </w:t>
      </w:r>
      <w:r>
        <w:t xml:space="preserve">   LEGAL    </w:t>
      </w:r>
      <w:r>
        <w:t xml:space="preserve">   COUNTRY    </w:t>
      </w:r>
      <w:r>
        <w:t xml:space="preserve">   WE THE PEOPLE    </w:t>
      </w:r>
      <w:r>
        <w:t xml:space="preserve">   DOMESTIC    </w:t>
      </w:r>
      <w:r>
        <w:t xml:space="preserve">   PREAMBLE    </w:t>
      </w:r>
      <w:r>
        <w:t xml:space="preserve">   POSTERITY    </w:t>
      </w:r>
      <w:r>
        <w:t xml:space="preserve">   LIBERTY    </w:t>
      </w:r>
      <w:r>
        <w:t xml:space="preserve">   GENERAL WELFARE    </w:t>
      </w:r>
      <w:r>
        <w:t xml:space="preserve">   DEFENSE    </w:t>
      </w:r>
      <w:r>
        <w:t xml:space="preserve">   UNION    </w:t>
      </w:r>
      <w:r>
        <w:t xml:space="preserve">   JUSTICE    </w:t>
      </w:r>
      <w:r>
        <w:t xml:space="preserve">   TRANSQUILITY    </w:t>
      </w:r>
      <w:r>
        <w:t xml:space="preserve">  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PROJECT!</dc:title>
  <dcterms:created xsi:type="dcterms:W3CDTF">2021-10-11T14:45:30Z</dcterms:created>
  <dcterms:modified xsi:type="dcterms:W3CDTF">2021-10-11T14:45:30Z</dcterms:modified>
</cp:coreProperties>
</file>