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Grabbing Touching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Trust your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Comments about a persons...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give mixed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 I say this in front of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ignoring sexual abuse and sexual harassment will not make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Sexual Harassment is against _ _ _  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out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_ _ _ _ _ _  and firm if others ask you to do something you don't want to do!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right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accept _ _ _ _ _   _ _  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Remember, it's _ _ _   _ _ _ _  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 to the Ombudsman at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states they will harm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not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</dc:title>
  <dcterms:created xsi:type="dcterms:W3CDTF">2021-10-11T14:44:49Z</dcterms:created>
  <dcterms:modified xsi:type="dcterms:W3CDTF">2021-10-11T14:44:49Z</dcterms:modified>
</cp:coreProperties>
</file>