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PREA MATTERS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investigator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Investigator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Expected during an audit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Inmates receive this within 30 days of admission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Separate ones allow for safety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Captured annually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TCF SAS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Responsible for PREA Compliance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Status of an offender wherein cross gender viewing is allowed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Inmate education is accessible in all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Must provide for a non-English speaking inmate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Auditors must be this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Observe, notify, and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Facility upgrades must do this for our ability to keep inmates safe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Cannot segregate based on this status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Information must be available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Juveniles convicted as adults are housed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File innards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Interval for Criminal Background Checks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way to continually provide information to inmates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investigative outcome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First name in back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"A" in PREA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Guard against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random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One criterion used to assess risk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PREA MATTERS 2</dc:title>
  <dcterms:created xsi:type="dcterms:W3CDTF">2021-10-11T14:45:44Z</dcterms:created>
  <dcterms:modified xsi:type="dcterms:W3CDTF">2021-10-11T14:45:44Z</dcterms:modified>
</cp:coreProperties>
</file>