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PREA MATTERS 2</w:t>
      </w:r>
    </w:p>
    <w:p>
      <w:pPr>
        <w:pStyle w:val="Questions"/>
      </w:pPr>
      <w:r>
        <w:t xml:space="preserve">1. LNNAUA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IISCSR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LITGB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OSRHWES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VSOBREE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TRFEICDIE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CJCK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NCEHAEN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ETUCOIDNA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MORTAFS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ERONEVEY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NRALTSROAT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OTSPRSE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EEIVNITWR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SMLEAP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NDAOETNMUCOI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AINTIEOALTR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DNFNEUODU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TAAD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WEBTISE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GEGR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INEKMNALW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HLEAH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RNRSEDTAO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 MATTERS 2</dc:title>
  <dcterms:created xsi:type="dcterms:W3CDTF">2021-10-11T14:45:46Z</dcterms:created>
  <dcterms:modified xsi:type="dcterms:W3CDTF">2021-10-11T14:45:46Z</dcterms:modified>
</cp:coreProperties>
</file>