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domain that fits the situation (agreement)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that has lim (x→a) f(x) = f(a)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 is symmetric with respect to the x or y-axis f(-x) = f(x)  typically when (x∧n, n even)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domain of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Solution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function that on an interval, for any two points on that interval, a POSITIVE change in x results in a NEGATIVE change in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limit notation x→a− (x approaches a from left) x→a+ (x approaches a from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part (3x2)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line y = b of function y = f(x) if f(x) approaches a limit of b as x approaches +∞ or -∞ lim (x→±∞) f(x) =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graph which is continuous everywhere aside from a hole when x equals any real number, a. f(x) values may not be close to f(a), whether it exists or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b which is less than or equal to all numbers in the range of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Mathematical -  Algebraic (variables) Numerical (numbers) Graphical (visible representations of algebraic, numerical models)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x values become larger and start following asymptotes, this determines which lines each graph follows to ±∞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of a function that has a number b that is less than or equal to every number in the range of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way to say local extrema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 has a gap at x = a which cannot be removed through plugging 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(x+h)^( 2)+ (y-k)^2= 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product of real numbers is zero if a factor in the product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that on an interval, for any two points in the interval, a POSITIVE change in x results in NO CHANGE in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 =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 with no breaks  f(x) values will be close to f(a) values where a is any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graph has a 'jump' at x = a in the function values, making it impossible to plug with a single point (a, f(a)) no matter how f(a)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 that is not continuous at x =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function that on an interval, for any two points on that interval, a POSITIVE change in x results in a POSITIVE change in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line x = a of function y = f(x) if f(x) approaches a limit of +∞ or -∞ as x approaches a from either direction lim (x→a-) = ±∞ or lim (x→a+) = ±∞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 CROSSWORD PUZZLE</dc:title>
  <dcterms:created xsi:type="dcterms:W3CDTF">2021-10-11T14:44:33Z</dcterms:created>
  <dcterms:modified xsi:type="dcterms:W3CDTF">2021-10-11T14:44:33Z</dcterms:modified>
</cp:coreProperties>
</file>