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PRECURSOR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PACIENTE    </w:t>
      </w:r>
      <w:r>
        <w:t xml:space="preserve">   ORGANIZADO    </w:t>
      </w:r>
      <w:r>
        <w:t xml:space="preserve">   OBEDIENTE    </w:t>
      </w:r>
      <w:r>
        <w:t xml:space="preserve">   LIMPIO    </w:t>
      </w:r>
      <w:r>
        <w:t xml:space="preserve">   ESTUDIOSO    </w:t>
      </w:r>
      <w:r>
        <w:t xml:space="preserve">   ENTUSIASTA    </w:t>
      </w:r>
      <w:r>
        <w:t xml:space="preserve">   EJEMPLAR    </w:t>
      </w:r>
      <w:r>
        <w:t xml:space="preserve">   CONSTANTE    </w:t>
      </w:r>
      <w:r>
        <w:t xml:space="preserve">   COLABORADOR    </w:t>
      </w:r>
      <w:r>
        <w:t xml:space="preserve">   BAUTIZADO    </w:t>
      </w:r>
      <w:r>
        <w:t xml:space="preserve">   AYUDA    </w:t>
      </w:r>
      <w:r>
        <w:t xml:space="preserve">   ANIMADOR    </w:t>
      </w:r>
      <w:r>
        <w:t xml:space="preserve">   AGUANTE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PRECURSOR</dc:title>
  <dcterms:created xsi:type="dcterms:W3CDTF">2021-10-11T14:45:22Z</dcterms:created>
  <dcterms:modified xsi:type="dcterms:W3CDTF">2021-10-11T14:45:22Z</dcterms:modified>
</cp:coreProperties>
</file>