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PREDATOR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COYOTE    </w:t>
      </w:r>
      <w:r>
        <w:t xml:space="preserve">   BLACK MAMBA    </w:t>
      </w:r>
      <w:r>
        <w:t xml:space="preserve">   KILLER WHALE    </w:t>
      </w:r>
      <w:r>
        <w:t xml:space="preserve">   LYNX    </w:t>
      </w:r>
      <w:r>
        <w:t xml:space="preserve">   VIPER    </w:t>
      </w:r>
      <w:r>
        <w:t xml:space="preserve">   WOLVERINE    </w:t>
      </w:r>
      <w:r>
        <w:t xml:space="preserve">   TAIPIN TERRER    </w:t>
      </w:r>
      <w:r>
        <w:t xml:space="preserve">   TIGER    </w:t>
      </w:r>
      <w:r>
        <w:t xml:space="preserve">   OWL    </w:t>
      </w:r>
      <w:r>
        <w:t xml:space="preserve">   EAGLE    </w:t>
      </w:r>
      <w:r>
        <w:t xml:space="preserve">   JAGUAR    </w:t>
      </w:r>
      <w:r>
        <w:t xml:space="preserve">   PANTHER    </w:t>
      </w:r>
      <w:r>
        <w:t xml:space="preserve">   SHARK    </w:t>
      </w:r>
      <w:r>
        <w:t xml:space="preserve">   SNAKE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PREDATOR WORDSEARCH</dc:title>
  <dcterms:created xsi:type="dcterms:W3CDTF">2021-10-11T14:45:29Z</dcterms:created>
  <dcterms:modified xsi:type="dcterms:W3CDTF">2021-10-11T14:45:29Z</dcterms:modified>
</cp:coreProperties>
</file>