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trans- or ultra-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infra- or 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brady-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sub- or 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append-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erythr-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meso-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super- or hyper-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epi-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meta- or post-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glyc-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retro-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echo-, exo-, or extra-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intra- or para-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anti- or contra-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bi- or di-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tachy-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ultra-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patho-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2021-10-11T14:47:01Z</dcterms:created>
  <dcterms:modified xsi:type="dcterms:W3CDTF">2021-10-11T14:47:01Z</dcterms:modified>
</cp:coreProperties>
</file>