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many, much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away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excessive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frist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against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deficient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one-thousandth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hundred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between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2021-10-11T14:45:57Z</dcterms:created>
  <dcterms:modified xsi:type="dcterms:W3CDTF">2021-10-11T14:45:57Z</dcterms:modified>
</cp:coreProperties>
</file>