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between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away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one,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down from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back,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across</w:t>
            </w:r>
          </w:p>
        </w:tc>
      </w:tr>
    </w:tbl>
    <w:p>
      <w:pPr>
        <w:pStyle w:val="WordBankMedium"/>
      </w:pPr>
      <w:r>
        <w:t xml:space="preserve">   AB    </w:t>
      </w:r>
      <w:r>
        <w:t xml:space="preserve">   AN    </w:t>
      </w:r>
      <w:r>
        <w:t xml:space="preserve">   AD    </w:t>
      </w:r>
      <w:r>
        <w:t xml:space="preserve">   ANTE    </w:t>
      </w:r>
      <w:r>
        <w:t xml:space="preserve">   ANTI    </w:t>
      </w:r>
      <w:r>
        <w:t xml:space="preserve">   CIRCUM    </w:t>
      </w:r>
      <w:r>
        <w:t xml:space="preserve">   COM    </w:t>
      </w:r>
      <w:r>
        <w:t xml:space="preserve">   DIS    </w:t>
      </w:r>
      <w:r>
        <w:t xml:space="preserve">   EX    </w:t>
      </w:r>
      <w:r>
        <w:t xml:space="preserve">   IM    </w:t>
      </w:r>
      <w:r>
        <w:t xml:space="preserve">   INTER    </w:t>
      </w:r>
      <w:r>
        <w:t xml:space="preserve">   MONO    </w:t>
      </w:r>
      <w:r>
        <w:t xml:space="preserve">   PARA    </w:t>
      </w:r>
      <w:r>
        <w:t xml:space="preserve">   PHIL    </w:t>
      </w:r>
      <w:r>
        <w:t xml:space="preserve">   PLUT    </w:t>
      </w:r>
      <w:r>
        <w:t xml:space="preserve">   POLY    </w:t>
      </w:r>
      <w:r>
        <w:t xml:space="preserve">   POST    </w:t>
      </w:r>
      <w:r>
        <w:t xml:space="preserve">   RE    </w:t>
      </w:r>
      <w:r>
        <w:t xml:space="preserve">   SUB    </w:t>
      </w:r>
      <w:r>
        <w:t xml:space="preserve">   SUPER    </w:t>
      </w:r>
      <w:r>
        <w:t xml:space="preserve">   TRANS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 </dc:title>
  <dcterms:created xsi:type="dcterms:W3CDTF">2021-10-11T14:46:14Z</dcterms:created>
  <dcterms:modified xsi:type="dcterms:W3CDTF">2021-10-11T14:46:14Z</dcterms:modified>
</cp:coreProperties>
</file>