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DEFINITIONS--Find the Prefix and number it.  Below, write its definition.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UNDER    </w:t>
      </w:r>
      <w:r>
        <w:t xml:space="preserve">   TRANS    </w:t>
      </w:r>
      <w:r>
        <w:t xml:space="preserve">   SUPER    </w:t>
      </w:r>
      <w:r>
        <w:t xml:space="preserve">   SEMI    </w:t>
      </w:r>
      <w:r>
        <w:t xml:space="preserve">   SUB    </w:t>
      </w:r>
      <w:r>
        <w:t xml:space="preserve">   RE    </w:t>
      </w:r>
      <w:r>
        <w:t xml:space="preserve">   PRE    </w:t>
      </w:r>
      <w:r>
        <w:t xml:space="preserve">   OVER    </w:t>
      </w:r>
      <w:r>
        <w:t xml:space="preserve">   MID    </w:t>
      </w:r>
      <w:r>
        <w:t xml:space="preserve">   INTER    </w:t>
      </w:r>
      <w:r>
        <w:t xml:space="preserve">   IN    </w:t>
      </w:r>
      <w:r>
        <w:t xml:space="preserve">   IM    </w:t>
      </w:r>
      <w:r>
        <w:t xml:space="preserve">   FORE    </w:t>
      </w:r>
      <w:r>
        <w:t xml:space="preserve">   EM    </w:t>
      </w:r>
      <w:r>
        <w:t xml:space="preserve">   EN    </w:t>
      </w:r>
      <w:r>
        <w:t xml:space="preserve">   DE    </w:t>
      </w:r>
      <w:r>
        <w:t xml:space="preserve">   ANTI    </w:t>
      </w:r>
      <w:r>
        <w:t xml:space="preserve">   UN    </w:t>
      </w:r>
      <w:r>
        <w:t xml:space="preserve">   NON    </w:t>
      </w:r>
      <w:r>
        <w:t xml:space="preserve">   MIS    </w:t>
      </w:r>
      <w:r>
        <w:t xml:space="preserve">   IR    </w:t>
      </w:r>
      <w:r>
        <w:t xml:space="preserve">   IL    </w:t>
      </w:r>
      <w:r>
        <w:t xml:space="preserve">   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DEFINITIONS--Find the Prefix and number it.  Below, write its definition.</dc:title>
  <dcterms:created xsi:type="dcterms:W3CDTF">2021-10-11T14:46:03Z</dcterms:created>
  <dcterms:modified xsi:type="dcterms:W3CDTF">2021-10-11T14:46:03Z</dcterms:modified>
</cp:coreProperties>
</file>