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AND SUFFIXES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 CROSSWORD</dc:title>
  <dcterms:created xsi:type="dcterms:W3CDTF">2021-10-11T14:47:28Z</dcterms:created>
  <dcterms:modified xsi:type="dcterms:W3CDTF">2021-10-11T14:47:28Z</dcterms:modified>
</cp:coreProperties>
</file>