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supersize    </w:t>
      </w:r>
      <w:r>
        <w:t xml:space="preserve">   preplan    </w:t>
      </w:r>
      <w:r>
        <w:t xml:space="preserve">   premix    </w:t>
      </w:r>
      <w:r>
        <w:t xml:space="preserve">   subway    </w:t>
      </w:r>
      <w:r>
        <w:t xml:space="preserve">   overheat    </w:t>
      </w:r>
      <w:r>
        <w:t xml:space="preserve">   overact    </w:t>
      </w:r>
      <w:r>
        <w:t xml:space="preserve">   illegal    </w:t>
      </w:r>
      <w:r>
        <w:t xml:space="preserve">   incorrect    </w:t>
      </w:r>
      <w:r>
        <w:t xml:space="preserve">   indirect    </w:t>
      </w:r>
      <w:r>
        <w:t xml:space="preserve">   imperfect    </w:t>
      </w:r>
      <w:r>
        <w:t xml:space="preserve">   rewind    </w:t>
      </w:r>
      <w:r>
        <w:t xml:space="preserve">   rewash    </w:t>
      </w:r>
      <w:r>
        <w:t xml:space="preserve">   resell    </w:t>
      </w:r>
      <w:r>
        <w:t xml:space="preserve">   relearn    </w:t>
      </w:r>
      <w:r>
        <w:t xml:space="preserve">   recall    </w:t>
      </w:r>
      <w:r>
        <w:t xml:space="preserve">   unlock    </w:t>
      </w:r>
      <w:r>
        <w:t xml:space="preserve">   unload    </w:t>
      </w:r>
      <w:r>
        <w:t xml:space="preserve">   unchain    </w:t>
      </w:r>
      <w:r>
        <w:t xml:space="preserve">   unborn    </w:t>
      </w:r>
      <w:r>
        <w:t xml:space="preserve">   unblock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WORD SEARCH</dc:title>
  <dcterms:created xsi:type="dcterms:W3CDTF">2021-10-11T14:47:05Z</dcterms:created>
  <dcterms:modified xsi:type="dcterms:W3CDTF">2021-10-11T14:47:05Z</dcterms:modified>
</cp:coreProperties>
</file>