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from one country who goes to live in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off something eg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which is more chatty eg "Hiya, mate!"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be a name for a shape which doesn't have sides of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cannot stop yourself from wanting this!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to carry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Incorrect information which makes you think of something other than what the truth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can mean a clause that acts like a sentence - it makes sense.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wishing to wait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 to get someone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read or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doesn't act as old as the age that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to be in its proper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2021-10-11T14:46:37Z</dcterms:created>
  <dcterms:modified xsi:type="dcterms:W3CDTF">2021-10-11T14:46:37Z</dcterms:modified>
</cp:coreProperties>
</file>