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O THE WEEK:SUB-=UNDER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subplot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O THE WEEK:SUB-=UNDER</dc:title>
  <dcterms:created xsi:type="dcterms:W3CDTF">2021-11-02T03:49:50Z</dcterms:created>
  <dcterms:modified xsi:type="dcterms:W3CDTF">2021-11-02T03:49:50Z</dcterms:modified>
</cp:coreProperties>
</file>