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,SUFFIX, ANTONYM, SYNONYM, VOWEL COMBONATIONS, 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with vowel combo 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with vowel combo e-e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with vowel combo 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with vowel combo 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ends in the letter "L" tion or 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and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leave someone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describes something bigger,worse,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wrongly, wrong,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with vowel combo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 with vowel combo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usually add tion to a word when it ends in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 with vowel combo with o-e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again,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describes and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describes/condition of 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word with vowel combo 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idea or a plan of what you are going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how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with vowel combo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noun that means the condidion of feeling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noun that means the condition of being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with three word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with vowel combo  a-e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with three words or word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someone in authourity puts an end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,SUFFIX, ANTONYM, SYNONYM, VOWEL COMBONATIONS, WORD PARTS</dc:title>
  <dcterms:created xsi:type="dcterms:W3CDTF">2021-10-11T14:45:58Z</dcterms:created>
  <dcterms:modified xsi:type="dcterms:W3CDTF">2021-10-11T14:45:58Z</dcterms:modified>
</cp:coreProperties>
</file>