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PREFIX SUFFIX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admirable    </w:t>
      </w:r>
      <w:r>
        <w:t xml:space="preserve">   cheerful    </w:t>
      </w:r>
      <w:r>
        <w:t xml:space="preserve">   disagree    </w:t>
      </w:r>
      <w:r>
        <w:t xml:space="preserve">   disapprove    </w:t>
      </w:r>
      <w:r>
        <w:t xml:space="preserve">   endless    </w:t>
      </w:r>
      <w:r>
        <w:t xml:space="preserve">   extraordinary    </w:t>
      </w:r>
      <w:r>
        <w:t xml:space="preserve">   foolishly    </w:t>
      </w:r>
      <w:r>
        <w:t xml:space="preserve">   goodness    </w:t>
      </w:r>
      <w:r>
        <w:t xml:space="preserve">   government    </w:t>
      </w:r>
      <w:r>
        <w:t xml:space="preserve">   happiness    </w:t>
      </w:r>
      <w:r>
        <w:t xml:space="preserve">   harmless    </w:t>
      </w:r>
      <w:r>
        <w:t xml:space="preserve">   neighbourhood    </w:t>
      </w:r>
      <w:r>
        <w:t xml:space="preserve">   noticeable    </w:t>
      </w:r>
      <w:r>
        <w:t xml:space="preserve">   nutritious    </w:t>
      </w:r>
      <w:r>
        <w:t xml:space="preserve">   overload    </w:t>
      </w:r>
      <w:r>
        <w:t xml:space="preserve">   playful    </w:t>
      </w:r>
      <w:r>
        <w:t xml:space="preserve">   postpone    </w:t>
      </w:r>
      <w:r>
        <w:t xml:space="preserve">   submerge    </w:t>
      </w:r>
      <w:r>
        <w:t xml:space="preserve">   uncover    </w:t>
      </w:r>
      <w:r>
        <w:t xml:space="preserve">   unknown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 SUFFIX</dc:title>
  <dcterms:created xsi:type="dcterms:W3CDTF">2021-10-11T14:46:21Z</dcterms:created>
  <dcterms:modified xsi:type="dcterms:W3CDTF">2021-10-11T14:46:21Z</dcterms:modified>
</cp:coreProperties>
</file>