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 WORDS LIST 1 HONORS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Entail    </w:t>
      </w:r>
      <w:r>
        <w:t xml:space="preserve">   initiative    </w:t>
      </w:r>
      <w:r>
        <w:t xml:space="preserve">   substantiate    </w:t>
      </w:r>
      <w:r>
        <w:t xml:space="preserve">   reconciliation    </w:t>
      </w:r>
      <w:r>
        <w:t xml:space="preserve">   subterrenean    </w:t>
      </w:r>
      <w:r>
        <w:t xml:space="preserve">   Submarine    </w:t>
      </w:r>
      <w:r>
        <w:t xml:space="preserve">   subconscious    </w:t>
      </w:r>
      <w:r>
        <w:t xml:space="preserve">   mispronounce    </w:t>
      </w:r>
      <w:r>
        <w:t xml:space="preserve">   misdiagnosed    </w:t>
      </w:r>
      <w:r>
        <w:t xml:space="preserve">   miscalculate    </w:t>
      </w:r>
      <w:r>
        <w:t xml:space="preserve">   overwhelm    </w:t>
      </w:r>
      <w:r>
        <w:t xml:space="preserve">   overpower    </w:t>
      </w:r>
      <w:r>
        <w:t xml:space="preserve">   Overjoyed    </w:t>
      </w:r>
      <w:r>
        <w:t xml:space="preserve">   immigrate    </w:t>
      </w:r>
      <w:r>
        <w:t xml:space="preserve">   imbibe    </w:t>
      </w:r>
      <w:r>
        <w:t xml:space="preserve">   inhale    </w:t>
      </w:r>
      <w:r>
        <w:t xml:space="preserve">   non-fiction    </w:t>
      </w:r>
      <w:r>
        <w:t xml:space="preserve">   non-committal    </w:t>
      </w:r>
      <w:r>
        <w:t xml:space="preserve">   nonchalant    </w:t>
      </w:r>
      <w:r>
        <w:t xml:space="preserve">   engage    </w:t>
      </w:r>
      <w:r>
        <w:t xml:space="preserve">   encompass    </w:t>
      </w:r>
      <w:r>
        <w:t xml:space="preserve">   Embark    </w:t>
      </w:r>
      <w:r>
        <w:t xml:space="preserve">   dislodge    </w:t>
      </w:r>
      <w:r>
        <w:t xml:space="preserve">   disintegrate    </w:t>
      </w:r>
      <w:r>
        <w:t xml:space="preserve">   dishearten    </w:t>
      </w:r>
      <w:r>
        <w:t xml:space="preserve">   Irresponsible    </w:t>
      </w:r>
      <w:r>
        <w:t xml:space="preserve">   inconvenient    </w:t>
      </w:r>
      <w:r>
        <w:t xml:space="preserve">   immodest    </w:t>
      </w:r>
      <w:r>
        <w:t xml:space="preserve">   Illiterate    </w:t>
      </w:r>
      <w:r>
        <w:t xml:space="preserve">   Resume    </w:t>
      </w:r>
      <w:r>
        <w:t xml:space="preserve">   reproduce    </w:t>
      </w:r>
      <w:r>
        <w:t xml:space="preserve">   rehearse    </w:t>
      </w:r>
      <w:r>
        <w:t xml:space="preserve">   unsuccessful    </w:t>
      </w:r>
      <w:r>
        <w:t xml:space="preserve">   Unmistakable    </w:t>
      </w:r>
      <w:r>
        <w:t xml:space="preserve">   Uninhabited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 LIST 1 HONORS</dc:title>
  <dcterms:created xsi:type="dcterms:W3CDTF">2021-10-11T14:47:00Z</dcterms:created>
  <dcterms:modified xsi:type="dcterms:W3CDTF">2021-10-11T14:47:00Z</dcterms:modified>
</cp:coreProperties>
</file>