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PREGNANCY &amp; CHILDBIRTH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Signs that you ae going into labor too soon.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bones does a baby have at 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triggers the start of labor?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Hormone to sustain pregnancy?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Fallopian tube pregnancy?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woud you get an episotomy?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has to dialate first before a normal 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last thing to be delivered?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method of testing pregnancy?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is a normal pregnancy?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Babies are born without which body part?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is better for the baby, breast or bottle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stool a baby passes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first sense a baby develops?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 &amp; CHILDBIRTH</dc:title>
  <dcterms:created xsi:type="dcterms:W3CDTF">2021-10-12T20:28:57Z</dcterms:created>
  <dcterms:modified xsi:type="dcterms:W3CDTF">2021-10-12T20:28:57Z</dcterms:modified>
</cp:coreProperties>
</file>