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PREGNANCY WORD SCRAMBLE </w:t>
      </w:r>
    </w:p>
    <w:p>
      <w:pPr>
        <w:pStyle w:val="Questions"/>
      </w:pPr>
      <w:r>
        <w:t xml:space="preserve">1. MDRCIALIBULCO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RCEVIX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IDALREUP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CASOPRREGA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SETUF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VLESIP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OPGUCUMLSU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OMEORHN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AONTOCRTNICS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UTBNALEAFOSPLI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ALIIM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ISTTSMAI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CEUAIJND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NGROWICN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ESUURT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SCRAAEEN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MIOIPTSOYE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GEELK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TANIDOLI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ANAPTLEC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WORD SCRAMBLE </dc:title>
  <dcterms:created xsi:type="dcterms:W3CDTF">2021-10-11T14:46:26Z</dcterms:created>
  <dcterms:modified xsi:type="dcterms:W3CDTF">2021-10-11T14:46:26Z</dcterms:modified>
</cp:coreProperties>
</file>