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>
      <w:pPr>
        <w:pStyle w:val="PuzzleTitle"/>
      </w:pPr>
      <w:r>
        <w:t xml:space="preserve">PREMIERSHIP REFEREES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</w:tbl>
    <w:p>
      <w:pPr>
        <w:pStyle w:val="WordBankMedium"/>
      </w:pPr>
      <w:r>
        <w:t xml:space="preserve">   KAVANAGH    </w:t>
      </w:r>
      <w:r>
        <w:t xml:space="preserve">   TIERNEY    </w:t>
      </w:r>
      <w:r>
        <w:t xml:space="preserve">   ATTWELL    </w:t>
      </w:r>
      <w:r>
        <w:t xml:space="preserve">   PROBERT    </w:t>
      </w:r>
      <w:r>
        <w:t xml:space="preserve">   JONES    </w:t>
      </w:r>
      <w:r>
        <w:t xml:space="preserve">   EAST    </w:t>
      </w:r>
      <w:r>
        <w:t xml:space="preserve">   SCOTT    </w:t>
      </w:r>
      <w:r>
        <w:t xml:space="preserve">   FRIEND    </w:t>
      </w:r>
      <w:r>
        <w:t xml:space="preserve">   MASON    </w:t>
      </w:r>
      <w:r>
        <w:t xml:space="preserve">   MADLEY    </w:t>
      </w:r>
      <w:r>
        <w:t xml:space="preserve">   TAYLOR    </w:t>
      </w:r>
      <w:r>
        <w:t xml:space="preserve">   SWARBRICK    </w:t>
      </w:r>
      <w:r>
        <w:t xml:space="preserve">   ATKINSON    </w:t>
      </w:r>
      <w:r>
        <w:t xml:space="preserve">   MOSS    </w:t>
      </w:r>
      <w:r>
        <w:t xml:space="preserve">   MARRINER    </w:t>
      </w:r>
      <w:r>
        <w:t xml:space="preserve">   DEAN    </w:t>
      </w:r>
      <w:r>
        <w:t xml:space="preserve">   PAWSON    </w:t>
      </w:r>
      <w:r>
        <w:t xml:space="preserve">   OLIVER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PREMIERSHIP REFEREES</dc:title>
  <dcterms:created xsi:type="dcterms:W3CDTF">2021-10-11T14:47:31Z</dcterms:created>
  <dcterms:modified xsi:type="dcterms:W3CDTF">2021-10-11T14:47:31Z</dcterms:modified>
</cp:coreProperties>
</file>