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NORWICHCITY    </w:t>
      </w:r>
      <w:r>
        <w:t xml:space="preserve">   ASTONVILLA    </w:t>
      </w:r>
      <w:r>
        <w:t xml:space="preserve">   BOURNEMOUTH    </w:t>
      </w:r>
      <w:r>
        <w:t xml:space="preserve">   WESTHAMUNITED    </w:t>
      </w:r>
      <w:r>
        <w:t xml:space="preserve">   WATFORD    </w:t>
      </w:r>
      <w:r>
        <w:t xml:space="preserve">   BRIGHTON    </w:t>
      </w:r>
      <w:r>
        <w:t xml:space="preserve">   SOUTHAMPTON    </w:t>
      </w:r>
      <w:r>
        <w:t xml:space="preserve">   NEWCASTLEUNITED    </w:t>
      </w:r>
      <w:r>
        <w:t xml:space="preserve">   EVERTON    </w:t>
      </w:r>
      <w:r>
        <w:t xml:space="preserve">   BURNLEY    </w:t>
      </w:r>
      <w:r>
        <w:t xml:space="preserve">   CRYSTALPALACE    </w:t>
      </w:r>
      <w:r>
        <w:t xml:space="preserve">   ARSENAL    </w:t>
      </w:r>
      <w:r>
        <w:t xml:space="preserve">   SHEFFIELDUNITED    </w:t>
      </w:r>
      <w:r>
        <w:t xml:space="preserve">   TOTTENHAMHOTSPUR    </w:t>
      </w:r>
      <w:r>
        <w:t xml:space="preserve">   WOLVES    </w:t>
      </w:r>
      <w:r>
        <w:t xml:space="preserve">   MANCHESTERUNITED    </w:t>
      </w:r>
      <w:r>
        <w:t xml:space="preserve">   CHELSEA    </w:t>
      </w:r>
      <w:r>
        <w:t xml:space="preserve">   LEICESTERCITY    </w:t>
      </w:r>
      <w:r>
        <w:t xml:space="preserve">   MANCHESTERCITY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TEAMS</dc:title>
  <dcterms:created xsi:type="dcterms:W3CDTF">2021-10-11T14:47:57Z</dcterms:created>
  <dcterms:modified xsi:type="dcterms:W3CDTF">2021-10-11T14:47:57Z</dcterms:modified>
</cp:coreProperties>
</file>