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PRE-MORTAL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SERVICE    </w:t>
      </w:r>
      <w:r>
        <w:t xml:space="preserve">   CHOSEN    </w:t>
      </w:r>
      <w:r>
        <w:t xml:space="preserve">   CHILDREN    </w:t>
      </w:r>
      <w:r>
        <w:t xml:space="preserve">   LOVE    </w:t>
      </w:r>
      <w:r>
        <w:t xml:space="preserve">   KINDNESS    </w:t>
      </w:r>
      <w:r>
        <w:t xml:space="preserve">   BAPTISM    </w:t>
      </w:r>
      <w:r>
        <w:t xml:space="preserve">   PRAYER    </w:t>
      </w:r>
      <w:r>
        <w:t xml:space="preserve">   FORGIVENESS    </w:t>
      </w:r>
      <w:r>
        <w:t xml:space="preserve">   LEADER    </w:t>
      </w:r>
      <w:r>
        <w:t xml:space="preserve">   SPIRITWORLD    </w:t>
      </w:r>
      <w:r>
        <w:t xml:space="preserve">   JOY    </w:t>
      </w:r>
      <w:r>
        <w:t xml:space="preserve">   SATAN    </w:t>
      </w:r>
      <w:r>
        <w:t xml:space="preserve">   WAR    </w:t>
      </w:r>
      <w:r>
        <w:t xml:space="preserve">   HEAVEN    </w:t>
      </w:r>
      <w:r>
        <w:t xml:space="preserve">   SAVIOR    </w:t>
      </w:r>
      <w:r>
        <w:t xml:space="preserve">   JESUS    </w:t>
      </w:r>
      <w:r>
        <w:t xml:space="preserve">   LUCIFER    </w:t>
      </w:r>
      <w:r>
        <w:t xml:space="preserve">   PREMORTAL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PRE-MORTAL LIFE</dc:title>
  <dcterms:created xsi:type="dcterms:W3CDTF">2021-10-11T14:45:43Z</dcterms:created>
  <dcterms:modified xsi:type="dcterms:W3CDTF">2021-10-11T14:45:43Z</dcterms:modified>
</cp:coreProperties>
</file>