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PREOPERATIVE PHASE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patient through surgical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communication hand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alteration minimal, low risk to life of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Preoperative blood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Surgery that removes part of body that is diseased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Medication-decreased oral, respiratory, and gastric secretions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Unanticipated surgery, done immediately to preserve life of patient, body part, or body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Walk patient through sight, sound, feel, temperature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Outpatient surgery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Nurse is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Checklist that must be completed before patient goes to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Surgery to establish/confirm a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Surgery that improves personal appearance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Surgery that improves comfort, decreased pain and symptoms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Surgery that is planned, done to improve life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Pregnancy test for women and children of childbearing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PREOPERATIVE PHASE</dc:title>
  <dcterms:created xsi:type="dcterms:W3CDTF">2021-10-11T14:47:19Z</dcterms:created>
  <dcterms:modified xsi:type="dcterms:W3CDTF">2021-10-11T14:47:19Z</dcterms:modified>
</cp:coreProperties>
</file>