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TERMS: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Vent    </w:t>
      </w:r>
      <w:r>
        <w:t xml:space="preserve">   Season    </w:t>
      </w:r>
      <w:r>
        <w:t xml:space="preserve">   Soak    </w:t>
      </w:r>
      <w:r>
        <w:t xml:space="preserve">   Melt    </w:t>
      </w:r>
      <w:r>
        <w:t xml:space="preserve">   Tenderize    </w:t>
      </w:r>
      <w:r>
        <w:t xml:space="preserve">   Marinate    </w:t>
      </w:r>
      <w:r>
        <w:t xml:space="preserve">   Grease    </w:t>
      </w:r>
      <w:r>
        <w:t xml:space="preserve">   Flour    </w:t>
      </w:r>
      <w:r>
        <w:t xml:space="preserve">   Dust    </w:t>
      </w:r>
      <w:r>
        <w:t xml:space="preserve">   Strain    </w:t>
      </w:r>
      <w:r>
        <w:t xml:space="preserve">   Drain    </w:t>
      </w:r>
      <w:r>
        <w:t xml:space="preserve">   Dissolve    </w:t>
      </w:r>
      <w:r>
        <w:t xml:space="preserve">   Defrost/thaw    </w:t>
      </w:r>
      <w:r>
        <w:t xml:space="preserve">   Freeze    </w:t>
      </w:r>
      <w:r>
        <w:t xml:space="preserve">   Baste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TERMS:</dc:title>
  <dcterms:created xsi:type="dcterms:W3CDTF">2021-10-11T14:47:24Z</dcterms:created>
  <dcterms:modified xsi:type="dcterms:W3CDTF">2021-10-11T14:47:24Z</dcterms:modified>
</cp:coreProperties>
</file>