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UNDER    </w:t>
      </w:r>
      <w:r>
        <w:t xml:space="preserve">   TOWARDS    </w:t>
      </w:r>
      <w:r>
        <w:t xml:space="preserve">   TILL    </w:t>
      </w:r>
      <w:r>
        <w:t xml:space="preserve">   THROUGH    </w:t>
      </w:r>
      <w:r>
        <w:t xml:space="preserve">   THOUGH    </w:t>
      </w:r>
      <w:r>
        <w:t xml:space="preserve">   THAT    </w:t>
      </w:r>
      <w:r>
        <w:t xml:space="preserve">   THAN    </w:t>
      </w:r>
      <w:r>
        <w:t xml:space="preserve">   SINCE    </w:t>
      </w:r>
      <w:r>
        <w:t xml:space="preserve">   ROUND    </w:t>
      </w:r>
      <w:r>
        <w:t xml:space="preserve">   OVER    </w:t>
      </w:r>
      <w:r>
        <w:t xml:space="preserve">   OFF    </w:t>
      </w:r>
      <w:r>
        <w:t xml:space="preserve">   NOR    </w:t>
      </w:r>
      <w:r>
        <w:t xml:space="preserve">   NEAR    </w:t>
      </w:r>
      <w:r>
        <w:t xml:space="preserve">   INTO    </w:t>
      </w:r>
      <w:r>
        <w:t xml:space="preserve">   FROM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BEFORE    </w:t>
      </w:r>
      <w:r>
        <w:t xml:space="preserve">   AND    </w:t>
      </w:r>
      <w:r>
        <w:t xml:space="preserve">   AMONG    </w:t>
      </w:r>
      <w:r>
        <w:t xml:space="preserve">   ALONG    </w:t>
      </w:r>
      <w:r>
        <w:t xml:space="preserve">   AFTER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2021-10-11T14:47:13Z</dcterms:created>
  <dcterms:modified xsi:type="dcterms:W3CDTF">2021-10-11T14:47:13Z</dcterms:modified>
</cp:coreProperties>
</file>