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 OF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destination that one is heading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show the elevation of the direction that something is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Preposition indicates away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the action of passing an enclosed region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Indicating movement into an enclosed place or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from one side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 movement in a circular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Beyond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something or somebody in a certain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two directions at the same time; that is moving up and in a forward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DIRECTION</dc:title>
  <dcterms:created xsi:type="dcterms:W3CDTF">2021-10-11T14:48:24Z</dcterms:created>
  <dcterms:modified xsi:type="dcterms:W3CDTF">2021-10-11T14:48:24Z</dcterms:modified>
</cp:coreProperties>
</file>