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PREPOSITION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one showed up ____ work today besides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_________ our team won at least two ribbons for the relay races.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you know _____ an easier way to navigate through all this construction?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Natalie has been running a fever ______ early yesterday.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placed the new books upon the shelf in the library.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we looked ________ the horizon, we could see that a severe thunderstorm was coming our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like to explore the tunnel ______ the hill.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baby bird gets its food _____ its mother until it can leave the nest and fly on its own.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tried to squeeze ________ the table and the wall, but my backpack got caught on the corner and ripped the strap.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go far beneath the surface of the ocean, you will be amazed at the enormous amount of different creatures that live there.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go _____ me to the mall, we can buy something for your mom, too.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look _______ the shelves, you will see the picture that my dad painted.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he was leaving the house, Jordan turned ______ the lights.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you put a jacket _______ your little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CROSSWORD PUZZLE</dc:title>
  <dcterms:created xsi:type="dcterms:W3CDTF">2021-10-11T14:47:44Z</dcterms:created>
  <dcterms:modified xsi:type="dcterms:W3CDTF">2021-10-11T14:47:44Z</dcterms:modified>
</cp:coreProperties>
</file>