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PREPREČEVANJE OKUŽB V ZDRAVSTVU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Postopek odstranitve mikroorganizmov s kože ali sluznice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Stopnja patogenosti ali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VRE povzroča enterokok odporen 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 ukrepe aerogene in kapljične izolacije sodi ______ prostora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Bolnišnične okužbe dokazujemo z nadzornimi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Osamitev ali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Nenaden izbruh in hitro širjenje nalezljive bolezni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Vrsta izolacije pri VRE, MRSA, ESBL, črevesne okužbe.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Razkuževanje ali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Okužbo povzročajo patogeni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Naselitev mikroorganizmov na koži in sluznici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Vrsta izolacije pri noricah, ošpiceh, tuberkulozi in pasavcu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Najpogostejši zaplet zdravljenja z antibiotiki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Respiratorna maska omogoča ______ zaščito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Odpadke za enkratno uporabo znotraj izolacijske sobe zavržemo med _____ nevarne odpadke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Čas, ki mine od okužbe  z določenim povzročiteljem bolezni do prvih znakov bolezni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Razkužilo za kožo in sluznice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Izolacija, ki se izvaja pri sumu na nalezljivo bolezen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Okužba ali...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Prenos okužbe pri kihanju, kašljanju, govorjenju okužene osebe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Meticilin rezistentni 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Vrsta izolacije pri pacientih z zmanjšano imunsko odpornostjo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MRSA zdravimo z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PREPREČEVANJE OKUŽB V ZDRAVSTVU</dc:title>
  <dcterms:created xsi:type="dcterms:W3CDTF">2021-10-11T14:47:48Z</dcterms:created>
  <dcterms:modified xsi:type="dcterms:W3CDTF">2021-10-11T14:47:48Z</dcterms:modified>
</cp:coreProperties>
</file>