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POPEFRANCIS    </w:t>
      </w:r>
      <w:r>
        <w:t xml:space="preserve">   GODTHEHOLYSPIRIT    </w:t>
      </w:r>
      <w:r>
        <w:t xml:space="preserve">   GODTHESON    </w:t>
      </w:r>
      <w:r>
        <w:t xml:space="preserve">   GODTHEFATHER    </w:t>
      </w:r>
      <w:r>
        <w:t xml:space="preserve">   HAILMARY    </w:t>
      </w:r>
      <w:r>
        <w:t xml:space="preserve">   ANGELS    </w:t>
      </w:r>
      <w:r>
        <w:t xml:space="preserve">   MERCY    </w:t>
      </w:r>
      <w:r>
        <w:t xml:space="preserve">   FORGIVE    </w:t>
      </w:r>
      <w:r>
        <w:t xml:space="preserve">   COMMANDMENTS    </w:t>
      </w:r>
      <w:r>
        <w:t xml:space="preserve">   PENANCE    </w:t>
      </w:r>
      <w:r>
        <w:t xml:space="preserve">   RECONCILIATION    </w:t>
      </w:r>
      <w:r>
        <w:t xml:space="preserve">   COMMUNION    </w:t>
      </w:r>
      <w:r>
        <w:t xml:space="preserve">   PRAYER    </w:t>
      </w:r>
      <w:r>
        <w:t xml:space="preserve">   CHRISTIAN    </w:t>
      </w:r>
      <w:r>
        <w:t xml:space="preserve">   CATHOLIC    </w:t>
      </w:r>
      <w:r>
        <w:t xml:space="preserve">   ALLSOULSDAY    </w:t>
      </w:r>
      <w:r>
        <w:t xml:space="preserve">   ALLSAINTSDAY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</dc:title>
  <dcterms:created xsi:type="dcterms:W3CDTF">2021-10-11T14:46:55Z</dcterms:created>
  <dcterms:modified xsi:type="dcterms:W3CDTF">2021-10-11T14:46:55Z</dcterms:modified>
</cp:coreProperties>
</file>