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PRESCHOOL 4 /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GOD    </w:t>
      </w:r>
      <w:r>
        <w:t xml:space="preserve">   BELIEVER    </w:t>
      </w:r>
      <w:r>
        <w:t xml:space="preserve">   EARTH    </w:t>
      </w:r>
      <w:r>
        <w:t xml:space="preserve">   HEAVEN    </w:t>
      </w:r>
      <w:r>
        <w:t xml:space="preserve">   BLOOD    </w:t>
      </w:r>
      <w:r>
        <w:t xml:space="preserve">   SON OF GOD    </w:t>
      </w:r>
      <w:r>
        <w:t xml:space="preserve">   IMAGE OF GOD    </w:t>
      </w:r>
      <w:r>
        <w:t xml:space="preserve">   CREATOR    </w:t>
      </w:r>
      <w:r>
        <w:t xml:space="preserve">   KING JESUS    </w:t>
      </w:r>
      <w:r>
        <w:t xml:space="preserve">   LOVE    </w:t>
      </w:r>
      <w:r>
        <w:t xml:space="preserve">   SIN    </w:t>
      </w:r>
      <w:r>
        <w:t xml:space="preserve">   COLOSSIANS    </w:t>
      </w:r>
      <w:r>
        <w:t xml:space="preserve">   JESUS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4 / 5</dc:title>
  <dcterms:created xsi:type="dcterms:W3CDTF">2021-10-11T14:48:36Z</dcterms:created>
  <dcterms:modified xsi:type="dcterms:W3CDTF">2021-10-11T14:48:36Z</dcterms:modified>
</cp:coreProperties>
</file>