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PRESENTATION: MEANING -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TRAVEL LONG DISTANCES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BECOME AIRBORNE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TICKET FOR BOARDING AN AEROPLANE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AT AIRPORT WHERE LUGGAGE IS COLLECTED AFTER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AIRPORT DESK WHERE YOU HAND IN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SOMEWHERE AND COME BACK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CASE WITH FLAT SIDES AND A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DOWN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BAGS AND CASES TO HOLD TRAVELLER'S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PASSAGE BETWEEN ROWS OF SEATS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TAKE-OFF    </w:t>
      </w:r>
      <w:r>
        <w:t xml:space="preserve">   LUGGAGE    </w:t>
      </w:r>
      <w:r>
        <w:t xml:space="preserve">   CHECK-IN DESK    </w:t>
      </w:r>
      <w:r>
        <w:t xml:space="preserve">   SUITCASE    </w:t>
      </w:r>
      <w:r>
        <w:t xml:space="preserve">   AISLE    </w:t>
      </w:r>
      <w:r>
        <w:t xml:space="preserve">   BAGGAGE RECLAIM    </w:t>
      </w:r>
      <w:r>
        <w:t xml:space="preserve">   BOARDING PASS    </w:t>
      </w:r>
      <w:r>
        <w:t xml:space="preserve">   TRIP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PRESENTATION: MEANING - CROSSWORD ACTIVITY</dc:title>
  <dcterms:created xsi:type="dcterms:W3CDTF">2021-10-11T14:49:27Z</dcterms:created>
  <dcterms:modified xsi:type="dcterms:W3CDTF">2021-10-11T14:49:27Z</dcterms:modified>
</cp:coreProperties>
</file>