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CONTINUOUS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Climbing    </w:t>
      </w:r>
      <w:r>
        <w:t xml:space="preserve">   Coming    </w:t>
      </w:r>
      <w:r>
        <w:t xml:space="preserve">   Cooking    </w:t>
      </w:r>
      <w:r>
        <w:t xml:space="preserve">   Doing    </w:t>
      </w:r>
      <w:r>
        <w:t xml:space="preserve">   Feeling    </w:t>
      </w:r>
      <w:r>
        <w:t xml:space="preserve">   Getting    </w:t>
      </w:r>
      <w:r>
        <w:t xml:space="preserve">   Going    </w:t>
      </w:r>
      <w:r>
        <w:t xml:space="preserve">   Hanging    </w:t>
      </w:r>
      <w:r>
        <w:t xml:space="preserve">   Having    </w:t>
      </w:r>
      <w:r>
        <w:t xml:space="preserve">   Jumping    </w:t>
      </w:r>
      <w:r>
        <w:t xml:space="preserve">   Living    </w:t>
      </w:r>
      <w:r>
        <w:t xml:space="preserve">   Looking    </w:t>
      </w:r>
      <w:r>
        <w:t xml:space="preserve">   Making    </w:t>
      </w:r>
      <w:r>
        <w:t xml:space="preserve">   Painting    </w:t>
      </w:r>
      <w:r>
        <w:t xml:space="preserve">   Reading    </w:t>
      </w:r>
      <w:r>
        <w:t xml:space="preserve">   Running    </w:t>
      </w:r>
      <w:r>
        <w:t xml:space="preserve">   Saying    </w:t>
      </w:r>
      <w:r>
        <w:t xml:space="preserve">   Seeing    </w:t>
      </w:r>
      <w:r>
        <w:t xml:space="preserve">   Shopping    </w:t>
      </w:r>
      <w:r>
        <w:t xml:space="preserve">   Sleeping    </w:t>
      </w:r>
      <w:r>
        <w:t xml:space="preserve">   Speaking    </w:t>
      </w:r>
      <w:r>
        <w:t xml:space="preserve">   Taking    </w:t>
      </w:r>
      <w:r>
        <w:t xml:space="preserve">   Talking    </w:t>
      </w:r>
      <w:r>
        <w:t xml:space="preserve">   Taping    </w:t>
      </w:r>
      <w:r>
        <w:t xml:space="preserve">   Teaching    </w:t>
      </w:r>
      <w:r>
        <w:t xml:space="preserve">   Using    </w:t>
      </w:r>
      <w:r>
        <w:t xml:space="preserve">   Washing    </w:t>
      </w:r>
      <w:r>
        <w:t xml:space="preserve">   Watching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CONTINUOUS </dc:title>
  <dcterms:created xsi:type="dcterms:W3CDTF">2021-10-11T14:48:41Z</dcterms:created>
  <dcterms:modified xsi:type="dcterms:W3CDTF">2021-10-11T14:48:41Z</dcterms:modified>
</cp:coreProperties>
</file>