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PRESENT CONTINUOUS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am ________ in the ocean.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am ________ noodles.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am ________ a movie.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am ________ a pop song.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am ________ a picture.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am __________ my bicycle.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am ________ to my favorite song.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am _______ on the trampoline.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am ________ a marathon tomorrow.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am ________ with my friends in the park.</w:t>
            </w:r>
          </w:p>
        </w:tc>
      </w:tr>
    </w:tbl>
    <w:p>
      <w:pPr>
        <w:pStyle w:val="WordBankSmall"/>
      </w:pPr>
      <w:r>
        <w:t xml:space="preserve">   watching    </w:t>
      </w:r>
      <w:r>
        <w:t xml:space="preserve">   riding    </w:t>
      </w:r>
      <w:r>
        <w:t xml:space="preserve">   cooking    </w:t>
      </w:r>
      <w:r>
        <w:t xml:space="preserve">   dancing    </w:t>
      </w:r>
      <w:r>
        <w:t xml:space="preserve">   drawing    </w:t>
      </w:r>
      <w:r>
        <w:t xml:space="preserve">   running    </w:t>
      </w:r>
      <w:r>
        <w:t xml:space="preserve">   playing    </w:t>
      </w:r>
      <w:r>
        <w:t xml:space="preserve">   swimming    </w:t>
      </w:r>
      <w:r>
        <w:t xml:space="preserve">   jumping    </w:t>
      </w:r>
      <w:r>
        <w:t xml:space="preserve">   singing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 CONTINUOUS CROSSWORD</dc:title>
  <dcterms:created xsi:type="dcterms:W3CDTF">2021-10-11T14:49:01Z</dcterms:created>
  <dcterms:modified xsi:type="dcterms:W3CDTF">2021-10-11T14:49:01Z</dcterms:modified>
</cp:coreProperties>
</file>