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PRESENT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cat started as a comic strip, then went on to spawn 3 TV series, and two films.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artist painted the fresco ceiling of the Sistine Chapel.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portable music player, which was created out of a desire by Sony’s co-founder for a device that he could listen to while walking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Jim Henson puppet TV show, which was actually HBO’s first original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famous dog was paid more than the munchkins in The Wizard of Ozz.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movie premiered on May 25, 1977, and popularized the sci-fi movie genre?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Hawaiian word means both hello and goodbye.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1941 Marvel Comics superhero who was a patriotic soldier of the USA?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played the character of Willy Wonka in the 1971 film Willy Wonka &amp; the Chocolate Factory?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is the only city where all the major sports teams (MLB, NHL, NFL) have the same colors: Black and gold?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artist produced drip abstractions by laying his canvases flat on the floor, flinging and dribbling paint, a technique that would become known as action painting.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1946 American Christmas fantasy, It’s a Wonderful Life, starred this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Marilyn Monroe marry on January 14th, 1954?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invented and flew the first airplane in 1903?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automaker was featured as the primary vehicle of time travel in this 1985 film about going back in time to fix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Lucille Ball married to in 1940?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1964 UK band that made their American debut on the Ed Sullivan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only woman to appear on a U.S. currency note?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Westernmost and Easternmost State in the U.S?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1960, what was America’s biggest company (hint it is an Automobile company)?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comic strip, which features a social circle of young kids, illustrated by Charles M. Schulz?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continent spans all four hemispheres.</w:t>
            </w:r>
          </w:p>
        </w:tc>
      </w:tr>
    </w:tbl>
    <w:p>
      <w:pPr>
        <w:pStyle w:val="WordBankLarge"/>
      </w:pPr>
      <w:r>
        <w:t xml:space="preserve">   General Motors    </w:t>
      </w:r>
      <w:r>
        <w:t xml:space="preserve">   Garfield    </w:t>
      </w:r>
      <w:r>
        <w:t xml:space="preserve">   Jackson Pollock    </w:t>
      </w:r>
      <w:r>
        <w:t xml:space="preserve">   Martha Washington    </w:t>
      </w:r>
      <w:r>
        <w:t xml:space="preserve">   Jimmy Stewart    </w:t>
      </w:r>
      <w:r>
        <w:t xml:space="preserve">   Alaska    </w:t>
      </w:r>
      <w:r>
        <w:t xml:space="preserve">   Walkman    </w:t>
      </w:r>
      <w:r>
        <w:t xml:space="preserve">   Aloha    </w:t>
      </w:r>
      <w:r>
        <w:t xml:space="preserve">   Fraggle Rock    </w:t>
      </w:r>
      <w:r>
        <w:t xml:space="preserve">   Pittsburgh    </w:t>
      </w:r>
      <w:r>
        <w:t xml:space="preserve">   Peanuts    </w:t>
      </w:r>
      <w:r>
        <w:t xml:space="preserve">   Wright brothers    </w:t>
      </w:r>
      <w:r>
        <w:t xml:space="preserve">   Gene Wilder    </w:t>
      </w:r>
      <w:r>
        <w:t xml:space="preserve">   DeLorean    </w:t>
      </w:r>
      <w:r>
        <w:t xml:space="preserve">   The Beatles    </w:t>
      </w:r>
      <w:r>
        <w:t xml:space="preserve">   Desi Arnaz    </w:t>
      </w:r>
      <w:r>
        <w:t xml:space="preserve">   Toto    </w:t>
      </w:r>
      <w:r>
        <w:t xml:space="preserve">   Michelangelo    </w:t>
      </w:r>
      <w:r>
        <w:t xml:space="preserve">   Star Wars    </w:t>
      </w:r>
      <w:r>
        <w:t xml:space="preserve">   Africa    </w:t>
      </w:r>
      <w:r>
        <w:t xml:space="preserve">   Joe DiMaggio    </w:t>
      </w:r>
      <w:r>
        <w:t xml:space="preserve">   Captain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PUZZLE</dc:title>
  <dcterms:created xsi:type="dcterms:W3CDTF">2021-12-01T03:40:09Z</dcterms:created>
  <dcterms:modified xsi:type="dcterms:W3CDTF">2021-12-01T03:40:09Z</dcterms:modified>
</cp:coreProperties>
</file>