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CAPITOL HILL    </w:t>
      </w:r>
      <w:r>
        <w:t xml:space="preserve">   DEMOCRACY    </w:t>
      </w:r>
      <w:r>
        <w:t xml:space="preserve">   DEMOCRAT    </w:t>
      </w:r>
      <w:r>
        <w:t xml:space="preserve">   DONALD TRUMP    </w:t>
      </w:r>
      <w:r>
        <w:t xml:space="preserve">   ELECTION    </w:t>
      </w:r>
      <w:r>
        <w:t xml:space="preserve">   FLORIDA    </w:t>
      </w:r>
      <w:r>
        <w:t xml:space="preserve">   HILLARY CLINTON    </w:t>
      </w:r>
      <w:r>
        <w:t xml:space="preserve">   INAUGURATION    </w:t>
      </w:r>
      <w:r>
        <w:t xml:space="preserve">   LEADERSHIP    </w:t>
      </w:r>
      <w:r>
        <w:t xml:space="preserve">   OBAMA    </w:t>
      </w:r>
      <w:r>
        <w:t xml:space="preserve">   OFFICE    </w:t>
      </w:r>
      <w:r>
        <w:t xml:space="preserve">   PENNSYLVANIA    </w:t>
      </w:r>
      <w:r>
        <w:t xml:space="preserve">   PRESIDENT    </w:t>
      </w:r>
      <w:r>
        <w:t xml:space="preserve">   REPUBLICAN    </w:t>
      </w:r>
      <w:r>
        <w:t xml:space="preserve">   STATES    </w:t>
      </w:r>
      <w:r>
        <w:t xml:space="preserve">   UNITED STATES    </w:t>
      </w:r>
      <w:r>
        <w:t xml:space="preserve">   VOTES    </w:t>
      </w:r>
      <w:r>
        <w:t xml:space="preserve">   WASHINGTON DC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PRESIDENCY </dc:title>
  <dcterms:created xsi:type="dcterms:W3CDTF">2021-10-11T14:48:24Z</dcterms:created>
  <dcterms:modified xsi:type="dcterms:W3CDTF">2021-10-11T14:48:24Z</dcterms:modified>
</cp:coreProperties>
</file>