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PRESIDENTS, WHERE?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James Madison    </w:t>
      </w:r>
      <w:r>
        <w:t xml:space="preserve">   Kennedy    </w:t>
      </w:r>
      <w:r>
        <w:t xml:space="preserve">   Arthur    </w:t>
      </w:r>
      <w:r>
        <w:t xml:space="preserve">   Bush    </w:t>
      </w:r>
      <w:r>
        <w:t xml:space="preserve">   Roosevelt    </w:t>
      </w:r>
      <w:r>
        <w:t xml:space="preserve">   Harrison    </w:t>
      </w:r>
      <w:r>
        <w:t xml:space="preserve">   Quincy    </w:t>
      </w:r>
      <w:r>
        <w:t xml:space="preserve">   Aberham    </w:t>
      </w:r>
      <w:r>
        <w:t xml:space="preserve">   Obama    </w:t>
      </w:r>
      <w:r>
        <w:t xml:space="preserve">   Jefferson    </w:t>
      </w:r>
      <w:r>
        <w:t xml:space="preserve">   Trump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PRESIDENTS, WHERE?</dc:title>
  <dcterms:created xsi:type="dcterms:W3CDTF">2021-10-11T14:49:57Z</dcterms:created>
  <dcterms:modified xsi:type="dcterms:W3CDTF">2021-10-11T14:49:57Z</dcterms:modified>
</cp:coreProperties>
</file>