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REVIEW#1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president donated a ________ to the white house library when he found they did not have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president loved to play golf in the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president's wife taught him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Roosevelt was president at the end of the great_________.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president was the first one to be buried in ________ cemetery.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youngest man to become president was________.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president practiced the piano every morning at 5 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did Eisenhower play at west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made a golf course green at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holiday was started by president POLK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president was chairman of the Boys Club of America for 8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Lincoln had the nickname of ____________ABE.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president died while in office on his way back from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president lost his eye boxing?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president got stuck in the white hose 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died from throat cancer from smoking 20 cigars a day was_____.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REVIEW#1</dc:title>
  <dcterms:created xsi:type="dcterms:W3CDTF">2021-10-11T14:49:02Z</dcterms:created>
  <dcterms:modified xsi:type="dcterms:W3CDTF">2021-10-11T14:49:02Z</dcterms:modified>
</cp:coreProperties>
</file>