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TRUMP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JANUARY    </w:t>
      </w:r>
      <w:r>
        <w:t xml:space="preserve">   UNITED STATES    </w:t>
      </w:r>
      <w:r>
        <w:t xml:space="preserve">   CITIZEN    </w:t>
      </w:r>
      <w:r>
        <w:t xml:space="preserve">   MELANIA TRUMP    </w:t>
      </w:r>
      <w:r>
        <w:t xml:space="preserve">   DONALD TRUMP    </w:t>
      </w:r>
      <w:r>
        <w:t xml:space="preserve">   WHITE HOUSE    </w:t>
      </w:r>
      <w:r>
        <w:t xml:space="preserve">   WASHINGTON D C    </w:t>
      </w:r>
      <w:r>
        <w:t xml:space="preserve">   REPUBLICAN    </w:t>
      </w:r>
      <w:r>
        <w:t xml:space="preserve">   FIRST LADY    </w:t>
      </w:r>
      <w:r>
        <w:t xml:space="preserve">   INAUGURATION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TRUMP</dc:title>
  <dcterms:created xsi:type="dcterms:W3CDTF">2021-10-11T14:48:23Z</dcterms:created>
  <dcterms:modified xsi:type="dcterms:W3CDTF">2021-10-11T14:48:23Z</dcterms:modified>
</cp:coreProperties>
</file>