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civil war    </w:t>
      </w:r>
      <w:r>
        <w:t xml:space="preserve">   slavery    </w:t>
      </w:r>
      <w:r>
        <w:t xml:space="preserve">   senator    </w:t>
      </w:r>
      <w:r>
        <w:t xml:space="preserve">   Congressman    </w:t>
      </w:r>
      <w:r>
        <w:t xml:space="preserve">   Tailor    </w:t>
      </w:r>
      <w:r>
        <w:t xml:space="preserve">   Seventeen    </w:t>
      </w:r>
      <w:r>
        <w:t xml:space="preserve">   Shoot    </w:t>
      </w:r>
      <w:r>
        <w:t xml:space="preserve">   North Carolina    </w:t>
      </w:r>
      <w:r>
        <w:t xml:space="preserve">   Impeach    </w:t>
      </w:r>
      <w:r>
        <w:t xml:space="preserve">   Lincoln    </w:t>
      </w:r>
      <w:r>
        <w:t xml:space="preserve">   president    </w:t>
      </w:r>
      <w:r>
        <w:t xml:space="preserve">   Johnson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WORD SEARCH</dc:title>
  <dcterms:created xsi:type="dcterms:W3CDTF">2021-10-11T14:49:45Z</dcterms:created>
  <dcterms:modified xsi:type="dcterms:W3CDTF">2021-10-11T14:49:45Z</dcterms:modified>
</cp:coreProperties>
</file>