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decided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understood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wrote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played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had lunch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(formal thought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walked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repeated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</dc:title>
  <dcterms:created xsi:type="dcterms:W3CDTF">2021-10-11T14:50:23Z</dcterms:created>
  <dcterms:modified xsi:type="dcterms:W3CDTF">2021-10-11T14:50:23Z</dcterms:modified>
</cp:coreProperties>
</file>