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PRETERIT-OS!!!!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UD    </w:t>
      </w:r>
      <w:r>
        <w:t xml:space="preserve">   ELLA    </w:t>
      </w:r>
      <w:r>
        <w:t xml:space="preserve">   UDS    </w:t>
      </w:r>
      <w:r>
        <w:t xml:space="preserve">   ELLAS    </w:t>
      </w:r>
      <w:r>
        <w:t xml:space="preserve">   ELLOS    </w:t>
      </w:r>
      <w:r>
        <w:t xml:space="preserve">   NOSOTROS    </w:t>
      </w:r>
      <w:r>
        <w:t xml:space="preserve">   YO    </w:t>
      </w:r>
      <w:r>
        <w:t xml:space="preserve">   FUERON    </w:t>
      </w:r>
      <w:r>
        <w:t xml:space="preserve">   FUIMOS    </w:t>
      </w:r>
      <w:r>
        <w:t xml:space="preserve">   FUISTE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PRETERIT-OS!!!!</dc:title>
  <dcterms:created xsi:type="dcterms:W3CDTF">2021-10-11T14:48:44Z</dcterms:created>
  <dcterms:modified xsi:type="dcterms:W3CDTF">2021-10-11T14:48:44Z</dcterms:modified>
</cp:coreProperties>
</file>