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decir    </w:t>
      </w:r>
      <w:r>
        <w:t xml:space="preserve">   poder    </w:t>
      </w:r>
      <w:r>
        <w:t xml:space="preserve">   poner    </w:t>
      </w:r>
      <w:r>
        <w:t xml:space="preserve">   saber    </w:t>
      </w:r>
      <w:r>
        <w:t xml:space="preserve">   tener    </w:t>
      </w:r>
      <w:r>
        <w:t xml:space="preserve">   traer    </w:t>
      </w:r>
      <w:r>
        <w:t xml:space="preserve">   venir    </w:t>
      </w:r>
      <w:r>
        <w:t xml:space="preserve">   estar    </w:t>
      </w:r>
      <w:r>
        <w:t xml:space="preserve">   caber    </w:t>
      </w:r>
      <w:r>
        <w:t xml:space="preserve">   abrir    </w:t>
      </w:r>
      <w:r>
        <w:t xml:space="preserve">   Comprar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</dc:title>
  <dcterms:created xsi:type="dcterms:W3CDTF">2021-10-11T14:50:24Z</dcterms:created>
  <dcterms:modified xsi:type="dcterms:W3CDTF">2021-10-11T14:50:24Z</dcterms:modified>
</cp:coreProperties>
</file>